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combine a delicate mixture such as whipped cream to a more solid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 meat quickly at a high temperature until brown and seals in juices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beat rapidly in order to incorporate air and make light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cook gently in hot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the surface of the food brown in color by broiling, frying or toasting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rub shortening, oil or fate on a cooking surface of bake 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put dry ingredients through a sieve to incorporate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spread a liquid coating on a food with brush or paper 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spread or pour liquid over cooking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soak in a seasoned liquid, called a marinade to add flavor or tenderize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cook over steam rising from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cut away the skin of a vegetable or fruit with peeler or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cover with a food or coating of 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work dough by folding, pressing and turning until smooth and elastic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tear into thin pieces or strips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food into thin flat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cook under direct heat in order to brown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into thin, long pieces usually with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 uncovered in a small amount of fat in a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set the oven to cooking temperature in advance of cooking to reach desired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soften and blend until smooth and 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form a standing edge on a pastry such as a pie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cook in an oven or oven-type appliance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 into long, thin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cut into small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cover with boiling water and let stand to extract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cut in to very small cubes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brush    </w:t>
      </w:r>
      <w:r>
        <w:t xml:space="preserve">   flute    </w:t>
      </w:r>
      <w:r>
        <w:t xml:space="preserve">   grease    </w:t>
      </w:r>
      <w:r>
        <w:t xml:space="preserve">   marinade    </w:t>
      </w:r>
      <w:r>
        <w:t xml:space="preserve">   sift    </w:t>
      </w:r>
      <w:r>
        <w:t xml:space="preserve">   cream    </w:t>
      </w:r>
      <w:r>
        <w:t xml:space="preserve">   Fold in    </w:t>
      </w:r>
      <w:r>
        <w:t xml:space="preserve">   knead    </w:t>
      </w:r>
      <w:r>
        <w:t xml:space="preserve">   Whip    </w:t>
      </w:r>
      <w:r>
        <w:t xml:space="preserve">   cube    </w:t>
      </w:r>
      <w:r>
        <w:t xml:space="preserve">   dice    </w:t>
      </w:r>
      <w:r>
        <w:t xml:space="preserve">   Julienne    </w:t>
      </w:r>
      <w:r>
        <w:t xml:space="preserve">   pare    </w:t>
      </w:r>
      <w:r>
        <w:t xml:space="preserve">   shred    </w:t>
      </w:r>
      <w:r>
        <w:t xml:space="preserve">   slice    </w:t>
      </w:r>
      <w:r>
        <w:t xml:space="preserve">   sliver    </w:t>
      </w:r>
      <w:r>
        <w:t xml:space="preserve">   bake    </w:t>
      </w:r>
      <w:r>
        <w:t xml:space="preserve">   baste    </w:t>
      </w:r>
      <w:r>
        <w:t xml:space="preserve">   broil    </w:t>
      </w:r>
      <w:r>
        <w:t xml:space="preserve">   brown    </w:t>
      </w:r>
      <w:r>
        <w:t xml:space="preserve">   poach    </w:t>
      </w:r>
      <w:r>
        <w:t xml:space="preserve">   preheat    </w:t>
      </w:r>
      <w:r>
        <w:t xml:space="preserve">   saute    </w:t>
      </w:r>
      <w:r>
        <w:t xml:space="preserve">   sear    </w:t>
      </w:r>
      <w:r>
        <w:t xml:space="preserve">   steam    </w:t>
      </w:r>
      <w:r>
        <w:t xml:space="preserve">   steep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2021-10-11T04:37:31Z</dcterms:created>
  <dcterms:modified xsi:type="dcterms:W3CDTF">2021-10-11T04:37:31Z</dcterms:modified>
</cp:coreProperties>
</file>