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scallions simmer    </w:t>
      </w:r>
      <w:r>
        <w:t xml:space="preserve">   saute    </w:t>
      </w:r>
      <w:r>
        <w:t xml:space="preserve">   puree    </w:t>
      </w:r>
      <w:r>
        <w:t xml:space="preserve">   parboil    </w:t>
      </w:r>
      <w:r>
        <w:t xml:space="preserve">   mince    </w:t>
      </w:r>
      <w:r>
        <w:t xml:space="preserve">   marinate    </w:t>
      </w:r>
      <w:r>
        <w:t xml:space="preserve">   lukewarm    </w:t>
      </w:r>
      <w:r>
        <w:t xml:space="preserve">   knead    </w:t>
      </w:r>
      <w:r>
        <w:t xml:space="preserve">   julienne    </w:t>
      </w:r>
      <w:r>
        <w:t xml:space="preserve">   hors d'oeuvres    </w:t>
      </w:r>
      <w:r>
        <w:t xml:space="preserve">   garnish    </w:t>
      </w:r>
      <w:r>
        <w:t xml:space="preserve">   fold    </w:t>
      </w:r>
      <w:r>
        <w:t xml:space="preserve">   dredge    </w:t>
      </w:r>
      <w:r>
        <w:t xml:space="preserve">   dash    </w:t>
      </w:r>
      <w:r>
        <w:t xml:space="preserve">   cut in    </w:t>
      </w:r>
      <w:r>
        <w:t xml:space="preserve">   cream    </w:t>
      </w:r>
      <w:r>
        <w:t xml:space="preserve">   consomme    </w:t>
      </w:r>
      <w:r>
        <w:t xml:space="preserve">   condiment    </w:t>
      </w:r>
      <w:r>
        <w:t xml:space="preserve">   bread    </w:t>
      </w:r>
      <w:r>
        <w:t xml:space="preserve">   bouillon    </w:t>
      </w:r>
      <w:r>
        <w:t xml:space="preserve">   baste    </w:t>
      </w:r>
      <w:r>
        <w:t xml:space="preserve">   au gratin    </w:t>
      </w:r>
      <w:r>
        <w:t xml:space="preserve">   a la mode    </w:t>
      </w:r>
      <w:r>
        <w:t xml:space="preserve">   a la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2021-10-11T04:37:05Z</dcterms:created>
  <dcterms:modified xsi:type="dcterms:W3CDTF">2021-10-11T04:37:05Z</dcterms:modified>
</cp:coreProperties>
</file>