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beat    </w:t>
      </w:r>
      <w:r>
        <w:t xml:space="preserve">   broil    </w:t>
      </w:r>
      <w:r>
        <w:t xml:space="preserve">   crumb    </w:t>
      </w:r>
      <w:r>
        <w:t xml:space="preserve">   dilute    </w:t>
      </w:r>
      <w:r>
        <w:t xml:space="preserve">   dust    </w:t>
      </w:r>
      <w:r>
        <w:t xml:space="preserve">   grease    </w:t>
      </w:r>
      <w:r>
        <w:t xml:space="preserve">   julienne    </w:t>
      </w:r>
      <w:r>
        <w:t xml:space="preserve">   knead    </w:t>
      </w:r>
      <w:r>
        <w:t xml:space="preserve">   marinate    </w:t>
      </w:r>
      <w:r>
        <w:t xml:space="preserve">   pare    </w:t>
      </w:r>
      <w:r>
        <w:t xml:space="preserve">   poach    </w:t>
      </w:r>
      <w:r>
        <w:t xml:space="preserve">   saute    </w:t>
      </w:r>
      <w:r>
        <w:t xml:space="preserve">   sear    </w:t>
      </w:r>
      <w:r>
        <w:t xml:space="preserve">   season    </w:t>
      </w:r>
      <w:r>
        <w:t xml:space="preserve">   simmer    </w:t>
      </w:r>
      <w:r>
        <w:t xml:space="preserve">   steep    </w:t>
      </w:r>
      <w:r>
        <w:t xml:space="preserve">   stir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2021-10-11T04:37:07Z</dcterms:created>
  <dcterms:modified xsi:type="dcterms:W3CDTF">2021-10-11T04:37:07Z</dcterms:modified>
</cp:coreProperties>
</file>