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 Dente    </w:t>
      </w:r>
      <w:r>
        <w:t xml:space="preserve">   Beat    </w:t>
      </w:r>
      <w:r>
        <w:t xml:space="preserve">   Blend    </w:t>
      </w:r>
      <w:r>
        <w:t xml:space="preserve">   Boil    </w:t>
      </w:r>
      <w:r>
        <w:t xml:space="preserve">   Broil    </w:t>
      </w:r>
      <w:r>
        <w:t xml:space="preserve">   Burn    </w:t>
      </w:r>
      <w:r>
        <w:t xml:space="preserve">   Chop    </w:t>
      </w:r>
      <w:r>
        <w:t xml:space="preserve">   Coat    </w:t>
      </w:r>
      <w:r>
        <w:t xml:space="preserve">   Cream    </w:t>
      </w:r>
      <w:r>
        <w:t xml:space="preserve">   Crush    </w:t>
      </w:r>
      <w:r>
        <w:t xml:space="preserve">   Deep Fry    </w:t>
      </w:r>
      <w:r>
        <w:t xml:space="preserve">   Dice    </w:t>
      </w:r>
      <w:r>
        <w:t xml:space="preserve">   Dilute    </w:t>
      </w:r>
      <w:r>
        <w:t xml:space="preserve">   Filter    </w:t>
      </w:r>
      <w:r>
        <w:t xml:space="preserve">   Glaze    </w:t>
      </w:r>
      <w:r>
        <w:t xml:space="preserve">   Grate    </w:t>
      </w:r>
      <w:r>
        <w:t xml:space="preserve">   Grease    </w:t>
      </w:r>
      <w:r>
        <w:t xml:space="preserve">   Grill    </w:t>
      </w:r>
      <w:r>
        <w:t xml:space="preserve">   Knead    </w:t>
      </w:r>
      <w:r>
        <w:t xml:space="preserve">   Marinate    </w:t>
      </w:r>
      <w:r>
        <w:t xml:space="preserve">   Mash    </w:t>
      </w:r>
      <w:r>
        <w:t xml:space="preserve">   Mix    </w:t>
      </w:r>
      <w:r>
        <w:t xml:space="preserve">   Reduce    </w:t>
      </w:r>
      <w:r>
        <w:t xml:space="preserve">   Roast    </w:t>
      </w:r>
      <w:r>
        <w:t xml:space="preserve">   Sanitize    </w:t>
      </w:r>
      <w:r>
        <w:t xml:space="preserve">   Season    </w:t>
      </w:r>
      <w:r>
        <w:t xml:space="preserve">   Simmer    </w:t>
      </w:r>
      <w:r>
        <w:t xml:space="preserve">   Steam    </w:t>
      </w:r>
      <w:r>
        <w:t xml:space="preserve">   Stir    </w:t>
      </w:r>
      <w:r>
        <w:t xml:space="preserve">   Temperature    </w:t>
      </w:r>
      <w:r>
        <w:t xml:space="preserve">   Topping    </w:t>
      </w:r>
      <w:r>
        <w:t xml:space="preserve">   Toss    </w:t>
      </w:r>
      <w:r>
        <w:t xml:space="preserve">   Whip    </w:t>
      </w:r>
      <w:r>
        <w:t xml:space="preserve">   Whisk    </w:t>
      </w:r>
      <w:r>
        <w:t xml:space="preserve">   Yields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2021-10-11T04:37:24Z</dcterms:created>
  <dcterms:modified xsi:type="dcterms:W3CDTF">2021-10-11T04:37:24Z</dcterms:modified>
</cp:coreProperties>
</file>