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scatter over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 utnil liquid bubbles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pour off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coat pan with oil/butter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over boiling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remove outer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 spoon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cook until light brown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liquid by 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mix fast with whisk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put in 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cover all with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blend to liquify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brown over high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heat milk below boiling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beat quickly with a mixer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cut into pieces with 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mix shortening and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cut into thin slices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cook until food browns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make liquid by 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dip quickly into boiling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one quick 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turn upside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cut into long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chop into small pieces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pierce with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a solid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 ingredients 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 into thin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 in small amount of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cook over low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pour thin stream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small piece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cut into small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cook in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turn upside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cook until steaming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roll and coat with fine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mix fast with kitchen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mix ingredients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heat oven ahead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cook in hot 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panfry over high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cut into small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cut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cook by direct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fold, turn and press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combine with pastry blender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replace the lost juices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pour off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cut into 1/4-1/2 inch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combine ingredients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2021-10-11T04:37:38Z</dcterms:created>
  <dcterms:modified xsi:type="dcterms:W3CDTF">2021-10-11T04:37:38Z</dcterms:modified>
</cp:coreProperties>
</file>