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Terms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cream    </w:t>
      </w:r>
      <w:r>
        <w:t xml:space="preserve">   cool    </w:t>
      </w:r>
      <w:r>
        <w:t xml:space="preserve">   combine    </w:t>
      </w:r>
      <w:r>
        <w:t xml:space="preserve">   chop    </w:t>
      </w:r>
      <w:r>
        <w:t xml:space="preserve">   brush    </w:t>
      </w:r>
      <w:r>
        <w:t xml:space="preserve">   boil    </w:t>
      </w:r>
      <w:r>
        <w:t xml:space="preserve">   blend    </w:t>
      </w:r>
      <w:r>
        <w:t xml:space="preserve">   beat    </w:t>
      </w:r>
      <w:r>
        <w:t xml:space="preserve">   baste    </w:t>
      </w:r>
      <w:r>
        <w:t xml:space="preserve">   bake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 1</dc:title>
  <dcterms:created xsi:type="dcterms:W3CDTF">2021-10-11T04:37:22Z</dcterms:created>
  <dcterms:modified xsi:type="dcterms:W3CDTF">2021-10-11T04:37:22Z</dcterms:modified>
</cp:coreProperties>
</file>