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grind or mash food through a sieve or blender so that the food becomes a smooth, thick consistency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turn pieces of food over several times, until the ingredients are mixed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mix two or more ingredients with a spoon, using a circular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allow food to become solid or semi-solid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gently mix ingredients by moving food from the center and lifting towards the edge of the bowl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cut food into small 6mm (1/4 inch) cube-shaped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heat liquids in a saucepan on low heat so that the small bubbles appear on the surface around the sides of the liquid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stir or mix ingredients with a whisk, spoon or a mixer until smooth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cut food into small, bite-size pieces with a sharp knife on a cutting board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mix together by beating with a whisk or mixer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Egg whites whipped until the peaks formed stay upright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cut foods such as apples, carrots, tomatoes, meat or bread into this sections or pieces, using a sharp knife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cut food as small as you can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cook food quickly in a small amount of oil in a pan over direct 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</dc:title>
  <dcterms:created xsi:type="dcterms:W3CDTF">2021-10-11T04:37:41Z</dcterms:created>
  <dcterms:modified xsi:type="dcterms:W3CDTF">2021-10-11T04:37:41Z</dcterms:modified>
</cp:coreProperties>
</file>