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soak in a seasoned liquid, called a marinade, to add flavor and/or to tenderize.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gently below the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mixture smooth by lifting it over and over quickly with a big stroke or to incorporate air throughout the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into small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combine two or more ingredients, usually by stirring.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into small squares.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in a small amount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beat until soft, creamy and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dough by folding, pressing, and turning, until it is smooth and elastic.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dry ingredients through a sifter to break up particles and mix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uncovered by a direct source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in the steam generated by boiling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2021-10-11T04:37:43Z</dcterms:created>
  <dcterms:modified xsi:type="dcterms:W3CDTF">2021-10-11T04:37:43Z</dcterms:modified>
</cp:coreProperties>
</file>