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Cooking Terms</w:t>
      </w:r>
    </w:p>
    <w:p>
      <w:pPr>
        <w:pStyle w:val="Questions"/>
      </w:pPr>
      <w:r>
        <w:t xml:space="preserve">1. TELZERSII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CENIM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EUPER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UJNELENI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RRNDEE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IEACSSERF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KLMUAWER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PLSCAOL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BOPARLI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GERDED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Terms</dc:title>
  <dcterms:created xsi:type="dcterms:W3CDTF">2021-10-11T04:37:47Z</dcterms:created>
  <dcterms:modified xsi:type="dcterms:W3CDTF">2021-10-11T04:37:47Z</dcterms:modified>
</cp:coreProperties>
</file>