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combination of baking soda, an acid such as cream of tartar, and a starch or  flour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butterfat portion of milk. Also, to beat ingredients, usually sugar and a fat, until  smooth and fluffy.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coat foods with glossy mixtures such as jellies or sauces.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cook briefly in boiling water to seal in flavor and color; usually used for vegetables or  fruit, to prepare for freezing, and to ease skin removal.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mash or grind food until completely smooth, usually in a food processor, blender, sieve,  or food mill.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soak in a liquid just under the boiling point to extract the essence— like tea.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cook over high heat, usually on top of the stove, to brown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blend dough together with hands or in a mixer to form a pliable mass.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heat sugar until it liquefies and becomes a syrup ranging in color from golden to  dark brown.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pour melted butter, oil, syrup, melted chocolate, or other liquid back and forth over  food in a fine stream.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coat foods such as salad with a sauce. Also, to clean fish, poultry, or game for cooking.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cook a large piece of meat or poultry uncovered with dry heat in an oven.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combine light ingredients such as whipped cream or beaten egg whites with a heavier  mixture, using a gentle over-and-under motion, usually with a rubber spatula.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cook in bubbling water that has reached 212 degrees 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cook food in a small amount of fat over relatively high heat.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loosen brown bits from a pan by adding a liquid, then heating while stirring and  scraping the pan.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beat ingredients (such as heavy or whipping cream, eggs, salad dressings, or sauces)  with a fork or whisk to mix, blend, or incorporate 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cook food in an oven, surrounded with dry heat; called roasting when cooking meat or  poultry.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cook first by browning, then gently simmering in a small amount of liquid over low  heat in a covered pan until tender.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cover or coat uncooked food, usually with a flour, cornmeal mixture or bread crumbs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heat liquid almost to a boil until bubbles begin to form around the edge.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beat food with a whisk or mixer to incorporate air and produce volume.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rub foods against a serrated surface to produce shredded or fine bits.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 cook in liquid just below the boiling point; bubbles form but do not burst on the  surface of the liquid.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spoonful of soft food such as whipped cream or mashed potatoes.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brown the surface of meat by quick-cooking over high heat in order to seal in the meat's  juices.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cut into long, thin strips, matchstick like in shape.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moisten food for added flavor and to prevent drying out while cooking.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ingredient in baking powder, baking soda is also used when there is acid  (buttermilk or sour cream, for example) in a recipe.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To cut into tiny pieces, usually with a knife.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thoroughly combine 2 or more ingredients, either by hand with a whisk or spoon, or  with a mixer.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cut food into very small (1/8-to 1/4-inch) cubes.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cook on a rack or spit under or over direct heat, usually in an oven.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cook by completely immersing food in hot fat.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outer, colored part of the peel of citrus fruit.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Pasta cooked until just firm. From the Italian "to the tooth."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stir rapidly to make a mixture smooth, using a whisk, spoon, or mixer.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coat lightly with confectioners' sugar or cocoa (cakes and pastries) or another powdery  ingredient.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rub the interior surface of a cooking dish or pan with shortening, oil, or butter to  prevent food from sticking to it.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Terms</dc:title>
  <dcterms:created xsi:type="dcterms:W3CDTF">2021-10-11T04:37:49Z</dcterms:created>
  <dcterms:modified xsi:type="dcterms:W3CDTF">2021-10-11T04:37:49Z</dcterms:modified>
</cp:coreProperties>
</file>