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whip    </w:t>
      </w:r>
      <w:r>
        <w:t xml:space="preserve">   stir    </w:t>
      </w:r>
      <w:r>
        <w:t xml:space="preserve">   simmer    </w:t>
      </w:r>
      <w:r>
        <w:t xml:space="preserve">   sift    </w:t>
      </w:r>
      <w:r>
        <w:t xml:space="preserve">   scald    </w:t>
      </w:r>
      <w:r>
        <w:t xml:space="preserve">   saute    </w:t>
      </w:r>
      <w:r>
        <w:t xml:space="preserve">   preheat    </w:t>
      </w:r>
      <w:r>
        <w:t xml:space="preserve">   peel    </w:t>
      </w:r>
      <w:r>
        <w:t xml:space="preserve">   pare    </w:t>
      </w:r>
      <w:r>
        <w:t xml:space="preserve">   mince    </w:t>
      </w:r>
      <w:r>
        <w:t xml:space="preserve">   melt    </w:t>
      </w:r>
      <w:r>
        <w:t xml:space="preserve">   grease    </w:t>
      </w:r>
      <w:r>
        <w:t xml:space="preserve">   grate    </w:t>
      </w:r>
      <w:r>
        <w:t xml:space="preserve">   garnish    </w:t>
      </w:r>
      <w:r>
        <w:t xml:space="preserve">   fry    </w:t>
      </w:r>
      <w:r>
        <w:t xml:space="preserve">   cook    </w:t>
      </w:r>
      <w:r>
        <w:t xml:space="preserve">   dice    </w:t>
      </w:r>
      <w:r>
        <w:t xml:space="preserve">   deepfry    </w:t>
      </w:r>
      <w:r>
        <w:t xml:space="preserve">   cube    </w:t>
      </w:r>
      <w:r>
        <w:t xml:space="preserve">   cream    </w:t>
      </w:r>
      <w:r>
        <w:t xml:space="preserve">   cool    </w:t>
      </w:r>
      <w:r>
        <w:t xml:space="preserve">   chill    </w:t>
      </w:r>
      <w:r>
        <w:t xml:space="preserve">   broil    </w:t>
      </w:r>
      <w:r>
        <w:t xml:space="preserve">   boil    </w:t>
      </w:r>
      <w:r>
        <w:t xml:space="preserve">   beat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2021-10-11T04:37:51Z</dcterms:created>
  <dcterms:modified xsi:type="dcterms:W3CDTF">2021-10-11T04:37:51Z</dcterms:modified>
</cp:coreProperties>
</file>