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broil    </w:t>
      </w:r>
      <w:r>
        <w:t xml:space="preserve">   mince    </w:t>
      </w:r>
      <w:r>
        <w:t xml:space="preserve">   braise    </w:t>
      </w:r>
      <w:r>
        <w:t xml:space="preserve">   slice    </w:t>
      </w:r>
      <w:r>
        <w:t xml:space="preserve">   bake    </w:t>
      </w:r>
      <w:r>
        <w:t xml:space="preserve">   chop    </w:t>
      </w:r>
      <w:r>
        <w:t xml:space="preserve">   dissolve    </w:t>
      </w:r>
      <w:r>
        <w:t xml:space="preserve">   steam    </w:t>
      </w:r>
      <w:r>
        <w:t xml:space="preserve">   dice    </w:t>
      </w:r>
      <w:r>
        <w:t xml:space="preserve">   cut-in    </w:t>
      </w:r>
      <w:r>
        <w:t xml:space="preserve">   simmer    </w:t>
      </w:r>
      <w:r>
        <w:t xml:space="preserve">   whip    </w:t>
      </w:r>
      <w:r>
        <w:t xml:space="preserve">   boil    </w:t>
      </w:r>
      <w:r>
        <w:t xml:space="preserve">   stir    </w:t>
      </w:r>
      <w:r>
        <w:t xml:space="preserve">   saute'    </w:t>
      </w:r>
      <w:r>
        <w:t xml:space="preserve">   baste    </w:t>
      </w:r>
      <w:r>
        <w:t xml:space="preserve">   roast    </w:t>
      </w:r>
      <w:r>
        <w:t xml:space="preserve">   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2021-10-12T14:06:55Z</dcterms:created>
  <dcterms:modified xsi:type="dcterms:W3CDTF">2021-10-12T14:06:55Z</dcterms:modified>
</cp:coreProperties>
</file>