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Cooking 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potatoes, cut into pieces the size and shape of matchsticks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boiling vegetables for a brief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cooked mixture of equal amounts of flour and fat (usually butter)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browning the outer surface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partially or completely bake an unfilled pastry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gently combine a light mixture, like beaten egg whites, with a much heavier mixture like whipping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remove sediment from a cloudy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skewers of meat, fish, or vegetables grilled over a fire or coals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proper planning procedure for a recipe, measuring out all ingredients before beginning 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items cut into pieces somewhat larger than allumette or julienne, "small stick"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moist cooking method in which meat is seared in fat, then simmered in stock in a covered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bind two liquid ingredients together that normally do not mix, like water and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shallow cuts in meat to tenderize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bath to gently cook or keep food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split food down the center almost but not completely through; flat to resemble a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sugar until it liquefies and becomes syrup; fruits and vegetables with natural sugars sauted to give them a sweeter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cutting away the bones to produce a clean piece of fish or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flavor (tea, fruit, herb) extracted from any ingredient in a liquid like water, oil or vinegar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soften and rehydrate gelatin in warm liquid before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removeing browned particles of food from bottom of pan with a small amount of liquid after sauteing with a sma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 Terms</dc:title>
  <dcterms:created xsi:type="dcterms:W3CDTF">2021-10-11T04:36:10Z</dcterms:created>
  <dcterms:modified xsi:type="dcterms:W3CDTF">2021-10-11T04:36:10Z</dcterms:modified>
</cp:coreProperties>
</file>