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level-off remove excess of dry ingredient from a dry measuring cup 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peel remove outside covering of a fruit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core remove the center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drain remove excess liquid by placing food in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chop cut food into small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grate rub food over a grater to get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bake cook in an oven with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preheat set oven to desired cooking temperature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brush spread a liquid coating on food using a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melt heat butter until it becomes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</dc:title>
  <dcterms:created xsi:type="dcterms:W3CDTF">2021-10-11T04:36:25Z</dcterms:created>
  <dcterms:modified xsi:type="dcterms:W3CDTF">2021-10-11T04:36:25Z</dcterms:modified>
</cp:coreProperties>
</file>