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batter    </w:t>
      </w:r>
      <w:r>
        <w:t xml:space="preserve">   boil    </w:t>
      </w:r>
      <w:r>
        <w:t xml:space="preserve">   baste    </w:t>
      </w:r>
      <w:r>
        <w:t xml:space="preserve">   fold    </w:t>
      </w:r>
      <w:r>
        <w:t xml:space="preserve">   grind    </w:t>
      </w:r>
      <w:r>
        <w:t xml:space="preserve">   steep    </w:t>
      </w:r>
      <w:r>
        <w:t xml:space="preserve">   simmer    </w:t>
      </w:r>
      <w:r>
        <w:t xml:space="preserve">   cooking    </w:t>
      </w:r>
      <w:r>
        <w:t xml:space="preserve">   food    </w:t>
      </w:r>
      <w:r>
        <w:t xml:space="preserve">   mrs lewis    </w:t>
      </w:r>
      <w:r>
        <w:t xml:space="preserve">   knife    </w:t>
      </w:r>
      <w:r>
        <w:t xml:space="preserve">   cream    </w:t>
      </w:r>
      <w:r>
        <w:t xml:space="preserve">   whip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2021-10-11T04:36:35Z</dcterms:created>
  <dcterms:modified xsi:type="dcterms:W3CDTF">2021-10-11T04:36:35Z</dcterms:modified>
</cp:coreProperties>
</file>