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Lightly sprinkling surface of food with powdered sugar or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into thin stick size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into smaller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outer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 fat on surface of cooking utensil,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parts with sharp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 solid fat with flour using pastry blender, 2 forks, or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center of food generally pineapples or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into small pieces (roughly)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into small squares of equal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Chop or cut into very fine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into thin, flat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2021-10-11T04:36:39Z</dcterms:created>
  <dcterms:modified xsi:type="dcterms:W3CDTF">2021-10-11T04:36:39Z</dcterms:modified>
</cp:coreProperties>
</file>