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Mixing or blending together 2 or more ingredients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Incorporating a delicate mixture into a thicker heavier mixture with a whisk or rubber scraper using an up and down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Heating an appliance to a certain heat 5-8 minutes before 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2 or more ingredients into one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Sprinkle or coating with flour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Shaping something into one mass, then flattening it to even thickness with a rolling pin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 in the oven with dry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something into a sieve to reduce it into finer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 ingredients together with a rapid circular motion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Softening solid fats by adding a second ingredients such as sugar by using a wooden spoon or electric micer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</dc:title>
  <dcterms:created xsi:type="dcterms:W3CDTF">2021-10-11T04:36:41Z</dcterms:created>
  <dcterms:modified xsi:type="dcterms:W3CDTF">2021-10-11T04:36:41Z</dcterms:modified>
</cp:coreProperties>
</file>