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steam    </w:t>
      </w:r>
      <w:r>
        <w:t xml:space="preserve">   shred    </w:t>
      </w:r>
      <w:r>
        <w:t xml:space="preserve">   sear    </w:t>
      </w:r>
      <w:r>
        <w:t xml:space="preserve">   mince    </w:t>
      </w:r>
      <w:r>
        <w:t xml:space="preserve">   julienne    </w:t>
      </w:r>
      <w:r>
        <w:t xml:space="preserve">   dissolve    </w:t>
      </w:r>
      <w:r>
        <w:t xml:space="preserve">   beat    </w:t>
      </w:r>
      <w:r>
        <w:t xml:space="preserve">   combine    </w:t>
      </w:r>
      <w:r>
        <w:t xml:space="preserve">   boil    </w:t>
      </w:r>
      <w:r>
        <w:t xml:space="preserve">   blend    </w:t>
      </w:r>
      <w:r>
        <w:t xml:space="preserve">   bake    </w:t>
      </w:r>
      <w:r>
        <w:t xml:space="preserve">   fold    </w:t>
      </w:r>
      <w:r>
        <w:t xml:space="preserve">   slice    </w:t>
      </w:r>
      <w:r>
        <w:t xml:space="preserve">   chop    </w:t>
      </w:r>
      <w:r>
        <w:t xml:space="preserve">   mix    </w:t>
      </w:r>
      <w:r>
        <w:t xml:space="preserve">   stir    </w:t>
      </w:r>
      <w:r>
        <w:t xml:space="preserve">   dice    </w:t>
      </w:r>
      <w:r>
        <w:t xml:space="preserve">   broil    </w:t>
      </w:r>
      <w:r>
        <w:t xml:space="preserve">   saute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2021-10-11T04:37:02Z</dcterms:created>
  <dcterms:modified xsi:type="dcterms:W3CDTF">2021-10-11T04:37:02Z</dcterms:modified>
</cp:coreProperties>
</file>