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 dente    </w:t>
      </w:r>
      <w:r>
        <w:t xml:space="preserve">   bake    </w:t>
      </w:r>
      <w:r>
        <w:t xml:space="preserve">   baste    </w:t>
      </w:r>
      <w:r>
        <w:t xml:space="preserve">   beat    </w:t>
      </w:r>
      <w:r>
        <w:t xml:space="preserve">   blanch    </w:t>
      </w:r>
      <w:r>
        <w:t xml:space="preserve">   blend    </w:t>
      </w:r>
      <w:r>
        <w:t xml:space="preserve">   blind bake    </w:t>
      </w:r>
      <w:r>
        <w:t xml:space="preserve">   boil    </w:t>
      </w:r>
      <w:r>
        <w:t xml:space="preserve">   broil    </w:t>
      </w:r>
      <w:r>
        <w:t xml:space="preserve">   FILLET    </w:t>
      </w:r>
      <w:r>
        <w:t xml:space="preserve">   FLAKE    </w:t>
      </w:r>
      <w:r>
        <w:t xml:space="preserve">   FLAMBE    </w:t>
      </w:r>
      <w:r>
        <w:t xml:space="preserve">   FOLD    </w:t>
      </w:r>
      <w:r>
        <w:t xml:space="preserve">   FRICASSEE    </w:t>
      </w:r>
      <w:r>
        <w:t xml:space="preserve">   FRY    </w:t>
      </w:r>
      <w:r>
        <w:t xml:space="preserve">   GARNISH    </w:t>
      </w:r>
      <w:r>
        <w:t xml:space="preserve">   GLAZE    </w:t>
      </w:r>
      <w:r>
        <w:t xml:space="preserve">   GRATE    </w:t>
      </w:r>
      <w:r>
        <w:t xml:space="preserve">   GRATIN    </w:t>
      </w:r>
      <w:r>
        <w:t xml:space="preserve">   knead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2021-10-11T04:37:05Z</dcterms:created>
  <dcterms:modified xsi:type="dcterms:W3CDTF">2021-10-11T04:37:05Z</dcterms:modified>
</cp:coreProperties>
</file>