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Poach    </w:t>
      </w:r>
      <w:r>
        <w:t xml:space="preserve">   Julienne    </w:t>
      </w:r>
      <w:r>
        <w:t xml:space="preserve">   Whisk    </w:t>
      </w:r>
      <w:r>
        <w:t xml:space="preserve">   Whip    </w:t>
      </w:r>
      <w:r>
        <w:t xml:space="preserve">   Shred    </w:t>
      </w:r>
      <w:r>
        <w:t xml:space="preserve">   Rub In    </w:t>
      </w:r>
      <w:r>
        <w:t xml:space="preserve">   Peel    </w:t>
      </w:r>
      <w:r>
        <w:t xml:space="preserve">   Melt    </w:t>
      </w:r>
      <w:r>
        <w:t xml:space="preserve">   Mash    </w:t>
      </w:r>
      <w:r>
        <w:t xml:space="preserve">   Marinade    </w:t>
      </w:r>
      <w:r>
        <w:t xml:space="preserve">   Grill    </w:t>
      </w:r>
      <w:r>
        <w:t xml:space="preserve">   Glaze    </w:t>
      </w:r>
      <w:r>
        <w:t xml:space="preserve">   Garnish    </w:t>
      </w:r>
      <w:r>
        <w:t xml:space="preserve">   Freeze    </w:t>
      </w:r>
      <w:r>
        <w:t xml:space="preserve">   Flip    </w:t>
      </w:r>
      <w:r>
        <w:t xml:space="preserve">   Fold    </w:t>
      </w:r>
      <w:r>
        <w:t xml:space="preserve">   Dissolve    </w:t>
      </w:r>
      <w:r>
        <w:t xml:space="preserve">   Dice    </w:t>
      </w:r>
      <w:r>
        <w:t xml:space="preserve">   Cream    </w:t>
      </w:r>
      <w:r>
        <w:t xml:space="preserve">   Combine    </w:t>
      </w:r>
      <w:r>
        <w:t xml:space="preserve">   Chop    </w:t>
      </w:r>
      <w:r>
        <w:t xml:space="preserve">   Blend    </w:t>
      </w:r>
      <w:r>
        <w:t xml:space="preserve">   Baste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Crossword</dc:title>
  <dcterms:created xsi:type="dcterms:W3CDTF">2021-10-11T04:37:28Z</dcterms:created>
  <dcterms:modified xsi:type="dcterms:W3CDTF">2021-10-11T04:37:28Z</dcterms:modified>
</cp:coreProperties>
</file>