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 to health; free from dirt,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ingredients are finely divided into uniform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square pieces into fine, medium, and large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in value, measure, force, effect, significance,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technique where the heat is transfered to the food item without using any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French term for having all your ingredients measured, cut, peeled, sliced, grated,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food into (more or less) bite-sized pieces using the quick, heavy blows of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 amount" or "to give way."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poaching, simmering, boiling, braising, stewing, pot roasting, steaming and en papillote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sterilization of a substance and especially a liquid (such as milk) at a temperature and for a period of exposure that destroys objectionable organisms without major chemical alteration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cutting vegetable into cubes of a specific size while chop is less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transforming solid, firm food items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thin, flat piece cut from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Crossword</dc:title>
  <dcterms:created xsi:type="dcterms:W3CDTF">2021-10-11T04:36:32Z</dcterms:created>
  <dcterms:modified xsi:type="dcterms:W3CDTF">2021-10-11T04:36:32Z</dcterms:modified>
</cp:coreProperties>
</file>