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executed with a rubber spatula or with a wire whisk for whipped cream and egg whites so that the mixture gently incorporates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transforming solid, firm food items into small pieces by rubbing the item against a grating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a dry ingredient such as flour or sugar through a mesh bottom 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(moistened flour or clay) into dough or paste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thickening and intensifying the flavor of a liquid mixture such as a soup, sauce, wine, or juice by simmering or boiling.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 food by heating it in steam from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food into bite-sized pieces using the quick, heavy blows of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mix foods together until they become a thick soft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solid shortening into dry ingredients with two knives or a pastry blender until well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temperature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fried quickly in a little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food into small cubes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to coat wet or moist foods with a dry ingredient prior to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up or grind (food, especially meat) into very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 the outer covering or skin from a fruit or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2021-10-11T04:37:13Z</dcterms:created>
  <dcterms:modified xsi:type="dcterms:W3CDTF">2021-10-11T04:37:13Z</dcterms:modified>
</cp:coreProperties>
</file>