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BAKE     </w:t>
      </w:r>
      <w:r>
        <w:t xml:space="preserve">   BEAT    </w:t>
      </w:r>
      <w:r>
        <w:t xml:space="preserve">   BLEND    </w:t>
      </w:r>
      <w:r>
        <w:t xml:space="preserve">   BOIL    </w:t>
      </w:r>
      <w:r>
        <w:t xml:space="preserve">   BOIL     </w:t>
      </w:r>
      <w:r>
        <w:t xml:space="preserve">   CUT IN    </w:t>
      </w:r>
      <w:r>
        <w:t xml:space="preserve">   FLAVOUR     </w:t>
      </w:r>
      <w:r>
        <w:t xml:space="preserve">   FREEZE    </w:t>
      </w:r>
      <w:r>
        <w:t xml:space="preserve">   FRY    </w:t>
      </w:r>
      <w:r>
        <w:t xml:space="preserve">   GRATE    </w:t>
      </w:r>
      <w:r>
        <w:t xml:space="preserve">   GRILL    </w:t>
      </w:r>
      <w:r>
        <w:t xml:space="preserve">   MELT    </w:t>
      </w:r>
      <w:r>
        <w:t xml:space="preserve">   MIX    </w:t>
      </w:r>
      <w:r>
        <w:t xml:space="preserve">   TOSS    </w:t>
      </w:r>
      <w:r>
        <w:t xml:space="preserve">   WASH    </w:t>
      </w:r>
      <w:r>
        <w:t xml:space="preserve">   WHIP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</dc:title>
  <dcterms:created xsi:type="dcterms:W3CDTF">2021-10-11T04:36:19Z</dcterms:created>
  <dcterms:modified xsi:type="dcterms:W3CDTF">2021-10-11T04:36:19Z</dcterms:modified>
</cp:coreProperties>
</file>