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 on a grill under strong, direct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or chop food into extremely small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cut solids into pieces with a sharp knife or other chopping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 and/or brown food in a small amount of hot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beat rapidly to incorporate air and produce expansion, as in heavy cream or egg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 impurities, whether scum or fat, from the surface of a liquid during cooking, thereby resulting in a clear, cleaner-tasting final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cook on a grill over intense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brown very quickly by intense heat. This method increases shrinkage but develops flavor and improves appearance.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 slowly in liquid over low heat at a temperature of about 180°. The surface of the liquid should be barely moving, broken from time to time by slowly rising bubbles.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one or more dry ingredients through a sieve or sifter.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mix ingredients with a circular motion until well blended or of uniform consistency.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heat a liquid until bubbles break continually on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 very gently in hot liquid kept just below the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cook by dry heat in an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the peels from vegetables or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mash foods until perfectly smooth by hand, by rubbing through a sieve or food mill, or by whirling in a blender or food processor.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2021-10-11T04:36:21Z</dcterms:created>
  <dcterms:modified xsi:type="dcterms:W3CDTF">2021-10-11T04:36:21Z</dcterms:modified>
</cp:coreProperties>
</file>