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Cook in a small amount of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Cooked in a small amount of liquid covered, browned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gently mix a light, fluffy mixture into a heavy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Mix with a spoon or whisk in a circular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cut food into small pieces with kitchen shears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heat liquid to just below the boiling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remove a tough outer coating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divide into four equal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cook food in a sugar syrup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Coat food heavily with flour, breadcrumbs, or cornmeal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finely chop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separate solid particles from a liquid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Cooking foods surrounded by heat in an 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cut foods, such as almonds, into very thin slices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mix thoroughly and add air to foods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grind or mash cooked fruits or vegetables until they are smooth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Under or over direct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cut off a very thin layer of peel with a paring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put small pieces of food, such as butter, on the surface of another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make straight, shallow cuts with a slicing knife on the surface of foods, such as bread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Terms</dc:title>
  <dcterms:created xsi:type="dcterms:W3CDTF">2021-10-11T04:37:18Z</dcterms:created>
  <dcterms:modified xsi:type="dcterms:W3CDTF">2021-10-11T04:37:18Z</dcterms:modified>
</cp:coreProperties>
</file>