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 DENTE    </w:t>
      </w:r>
      <w:r>
        <w:t xml:space="preserve">   BASTE    </w:t>
      </w:r>
      <w:r>
        <w:t xml:space="preserve">   BLANCH    </w:t>
      </w:r>
      <w:r>
        <w:t xml:space="preserve">   BUTTERFLY    </w:t>
      </w:r>
      <w:r>
        <w:t xml:space="preserve">   CHILL    </w:t>
      </w:r>
      <w:r>
        <w:t xml:space="preserve">   CHIP    </w:t>
      </w:r>
      <w:r>
        <w:t xml:space="preserve">   CUBE    </w:t>
      </w:r>
      <w:r>
        <w:t xml:space="preserve">   CUT IN    </w:t>
      </w:r>
      <w:r>
        <w:t xml:space="preserve">   DASH    </w:t>
      </w:r>
      <w:r>
        <w:t xml:space="preserve">   GARNISH    </w:t>
      </w:r>
      <w:r>
        <w:t xml:space="preserve">   JULIENNE    </w:t>
      </w:r>
      <w:r>
        <w:t xml:space="preserve">   KNEAD    </w:t>
      </w:r>
      <w:r>
        <w:t xml:space="preserve">   MARBLE    </w:t>
      </w:r>
      <w:r>
        <w:t xml:space="preserve">   MARINATE    </w:t>
      </w:r>
      <w:r>
        <w:t xml:space="preserve">   MINCE    </w:t>
      </w:r>
      <w:r>
        <w:t xml:space="preserve">   PARE    </w:t>
      </w:r>
      <w:r>
        <w:t xml:space="preserve">   PREHEAT    </w:t>
      </w:r>
      <w:r>
        <w:t xml:space="preserve">   SCORE    </w:t>
      </w:r>
      <w:r>
        <w:t xml:space="preserve">   SEAR    </w:t>
      </w:r>
      <w:r>
        <w:t xml:space="preserve">   SIMMER    </w:t>
      </w:r>
      <w:r>
        <w:t xml:space="preserve">   SNIP    </w:t>
      </w:r>
      <w:r>
        <w:t xml:space="preserve">   STEAM    </w:t>
      </w:r>
      <w:r>
        <w:t xml:space="preserve">   STEW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2021-10-11T04:36:54Z</dcterms:created>
  <dcterms:modified xsi:type="dcterms:W3CDTF">2021-10-11T04:36:54Z</dcterms:modified>
</cp:coreProperties>
</file>