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mix or combine by using a pastry blender, two table knifes or a blending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blend and mix shortening and sugar until smooth and creamy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to roll in and coat with fine bread or cracker crumbs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to cut into six equal square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to dip fruits and vegetables quickly into boiling water until skins can be easily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cook food in a liquid which has been heated to just below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cook a food slowly in its own juices or a small amount of liquid in a tightly covered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to pour boiling water over a food and allow it to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means to cover completely with flour or some other fine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may mean to heat milk just below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press firmly and rub the item against the side of a grater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to cook food in a liquid to just below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to place items over rapidly boiling water until partially or completely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an electric or hand-operated food mill for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items cut into long, narrow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heat a liquid or sauce until bubbles appear over the entire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to break up the connective tissue in a piece of meat by beating it with a mallet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to moisten food while it is cooking to replace the juices lost during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combine and induce air into an ingredient or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cut or chop in very small pieces using a sharp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reduce a food to a very thick liquid by pressing it through a fine sieve or using a blender to liquefy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to panfry in hot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tear or grate into long small, long, narrow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cut in halve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means to boil a food in a liquid until it is partially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to brown a food quickly by placing it over high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combine gently, using a curved, then cut across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to cut into small cubes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2021-10-11T04:37:25Z</dcterms:created>
  <dcterms:modified xsi:type="dcterms:W3CDTF">2021-10-11T04:37:25Z</dcterms:modified>
</cp:coreProperties>
</file>