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freeze    </w:t>
      </w:r>
      <w:r>
        <w:t xml:space="preserve">   grill    </w:t>
      </w:r>
      <w:r>
        <w:t xml:space="preserve">   toss    </w:t>
      </w:r>
      <w:r>
        <w:t xml:space="preserve">   cream    </w:t>
      </w:r>
      <w:r>
        <w:t xml:space="preserve">   melt    </w:t>
      </w:r>
      <w:r>
        <w:t xml:space="preserve">   sift    </w:t>
      </w:r>
      <w:r>
        <w:t xml:space="preserve">   blend    </w:t>
      </w:r>
      <w:r>
        <w:t xml:space="preserve">   boil    </w:t>
      </w:r>
      <w:r>
        <w:t xml:space="preserve">   mix    </w:t>
      </w:r>
      <w:r>
        <w:t xml:space="preserve">   Beat    </w:t>
      </w:r>
      <w:r>
        <w:t xml:space="preserve">   Steam    </w:t>
      </w:r>
      <w:r>
        <w:t xml:space="preserve">   Bake    </w:t>
      </w:r>
      <w:r>
        <w:t xml:space="preserve">   Cut In    </w:t>
      </w:r>
      <w:r>
        <w:t xml:space="preserve">   Chop    </w:t>
      </w:r>
      <w:r>
        <w:t xml:space="preserve">   fry    </w:t>
      </w:r>
      <w:r>
        <w:t xml:space="preserve">   grate    </w:t>
      </w:r>
      <w:r>
        <w:t xml:space="preserve">   pare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</dc:title>
  <dcterms:created xsi:type="dcterms:W3CDTF">2021-10-11T04:36:58Z</dcterms:created>
  <dcterms:modified xsi:type="dcterms:W3CDTF">2021-10-11T04:36:58Z</dcterms:modified>
</cp:coreProperties>
</file>