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The Japanese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beverage that is very common to see on the Japanese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Mushrooms used in Japanese cooking, fresh or dried.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Japanese Festival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Japanese New Year's soup, consists of Rice cakes and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wheat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Paste made from soybeans, which is usually used in soups and sauces.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Although the Japanese don't eat beef very often,this dish is very well known in Japan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Thick wheat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Processed Curd made from soybeans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Bean throwing activity during the "dividing of seasons"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Dried shavings of bonito fish, mainly for garnishing a dish or to flavor soup stock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Instant powdered soup vase made from dried seaweed and flakes of dried bonito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Buckwheat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eating utensils except when Chawan Mushi is on 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treat commonly seen on Girl's Day of Kodomo no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"Dividing of the seasons"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variety of green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Sock shaped carp flown on Boy's Day of Kodomo No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Obon, a welcoming bonfire is sometimes seen.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The Japanese Way</dc:title>
  <dcterms:created xsi:type="dcterms:W3CDTF">2021-10-11T04:36:19Z</dcterms:created>
  <dcterms:modified xsi:type="dcterms:W3CDTF">2021-10-11T04:36:19Z</dcterms:modified>
</cp:coreProperties>
</file>