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Tools</w:t>
      </w:r>
    </w:p>
    <w:p>
      <w:pPr>
        <w:pStyle w:val="Questions"/>
      </w:pPr>
      <w:r>
        <w:t xml:space="preserve">1. EMTA ERRMTETMHOE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LREEEP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EGG PAESTARRO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EMNIGARSU PONOSS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GEG MRETI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EGG REATEB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LLGRINO NIP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HESECE RISCLE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SIABNTG UHBSR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IRTEFS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MSGREIANU PUCS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NGOTS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LBUEDO BILREO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PTSAAUL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meat thermometer    </w:t>
      </w:r>
      <w:r>
        <w:t xml:space="preserve">   peeler    </w:t>
      </w:r>
      <w:r>
        <w:t xml:space="preserve">   egg separator    </w:t>
      </w:r>
      <w:r>
        <w:t xml:space="preserve">   measuring spoons    </w:t>
      </w:r>
      <w:r>
        <w:t xml:space="preserve">   egg timer    </w:t>
      </w:r>
      <w:r>
        <w:t xml:space="preserve">   egg beater    </w:t>
      </w:r>
      <w:r>
        <w:t xml:space="preserve">   rolling pin    </w:t>
      </w:r>
      <w:r>
        <w:t xml:space="preserve">   cheese slicer    </w:t>
      </w:r>
      <w:r>
        <w:t xml:space="preserve">   basting brush    </w:t>
      </w:r>
      <w:r>
        <w:t xml:space="preserve">   sifter    </w:t>
      </w:r>
      <w:r>
        <w:t xml:space="preserve">   measuring cups    </w:t>
      </w:r>
      <w:r>
        <w:t xml:space="preserve">   tongs    </w:t>
      </w:r>
      <w:r>
        <w:t xml:space="preserve">   double boiler    </w:t>
      </w:r>
      <w:r>
        <w:t xml:space="preserve">   spatula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Tools</dc:title>
  <dcterms:created xsi:type="dcterms:W3CDTF">2021-10-11T04:37:01Z</dcterms:created>
  <dcterms:modified xsi:type="dcterms:W3CDTF">2021-10-11T04:37:01Z</dcterms:modified>
</cp:coreProperties>
</file>