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Tools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Can opener    </w:t>
      </w:r>
      <w:r>
        <w:t xml:space="preserve">   Flex turner    </w:t>
      </w:r>
      <w:r>
        <w:t xml:space="preserve">   Ladle    </w:t>
      </w:r>
      <w:r>
        <w:t xml:space="preserve">   Bowls    </w:t>
      </w:r>
      <w:r>
        <w:t xml:space="preserve">   Measuring cups    </w:t>
      </w:r>
      <w:r>
        <w:t xml:space="preserve">   Knife    </w:t>
      </w:r>
      <w:r>
        <w:t xml:space="preserve">   Wire masher    </w:t>
      </w:r>
      <w:r>
        <w:t xml:space="preserve">   Fruit cutter    </w:t>
      </w:r>
      <w:r>
        <w:t xml:space="preserve">   Whisk    </w:t>
      </w:r>
      <w:r>
        <w:t xml:space="preserve">   Spatula    </w:t>
      </w:r>
      <w:r>
        <w:t xml:space="preserve">   Forks    </w:t>
      </w:r>
      <w:r>
        <w:t xml:space="preserve">   Spoons    </w:t>
      </w:r>
      <w:r>
        <w:t xml:space="preserve">   Pot    </w:t>
      </w:r>
      <w:r>
        <w:t xml:space="preserve">   Pan    </w:t>
      </w:r>
      <w:r>
        <w:t xml:space="preserve">   zester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Tools Wordsearch</dc:title>
  <dcterms:created xsi:type="dcterms:W3CDTF">2021-10-11T04:37:10Z</dcterms:created>
  <dcterms:modified xsi:type="dcterms:W3CDTF">2021-10-11T04:37:10Z</dcterms:modified>
</cp:coreProperties>
</file>