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Tools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Timer    </w:t>
      </w:r>
      <w:r>
        <w:t xml:space="preserve">   Mixing bowl    </w:t>
      </w:r>
      <w:r>
        <w:t xml:space="preserve">   Batter bowl    </w:t>
      </w:r>
      <w:r>
        <w:t xml:space="preserve">   Cutting board    </w:t>
      </w:r>
      <w:r>
        <w:t xml:space="preserve">   Herb stripper    </w:t>
      </w:r>
      <w:r>
        <w:t xml:space="preserve">   Basting brush    </w:t>
      </w:r>
      <w:r>
        <w:t xml:space="preserve">   Whisk    </w:t>
      </w:r>
      <w:r>
        <w:t xml:space="preserve">   Tongs    </w:t>
      </w:r>
      <w:r>
        <w:t xml:space="preserve">   Rolling pin    </w:t>
      </w:r>
      <w:r>
        <w:t xml:space="preserve">   Spoon    </w:t>
      </w:r>
      <w:r>
        <w:t xml:space="preserve">   Bottle    </w:t>
      </w:r>
      <w:r>
        <w:t xml:space="preserve">   Blade    </w:t>
      </w:r>
      <w:r>
        <w:t xml:space="preserve">   Spatula    </w:t>
      </w:r>
      <w:r>
        <w:t xml:space="preserve">   Knife    </w:t>
      </w:r>
      <w:r>
        <w:t xml:space="preserve">   ladle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Tools Wordsearch </dc:title>
  <dcterms:created xsi:type="dcterms:W3CDTF">2021-10-11T04:37:12Z</dcterms:created>
  <dcterms:modified xsi:type="dcterms:W3CDTF">2021-10-11T04:37:12Z</dcterms:modified>
</cp:coreProperties>
</file>