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Utensils/Kitchen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Chopping board    </w:t>
      </w:r>
      <w:r>
        <w:t xml:space="preserve">   fork    </w:t>
      </w:r>
      <w:r>
        <w:t xml:space="preserve">   Grater    </w:t>
      </w:r>
      <w:r>
        <w:t xml:space="preserve">   Kitchen Shears    </w:t>
      </w:r>
      <w:r>
        <w:t xml:space="preserve">   Knife    </w:t>
      </w:r>
      <w:r>
        <w:t xml:space="preserve">   Ladle    </w:t>
      </w:r>
      <w:r>
        <w:t xml:space="preserve">   spoon    </w:t>
      </w:r>
      <w:r>
        <w:t xml:space="preserve">   strainer    </w:t>
      </w:r>
      <w:r>
        <w:t xml:space="preserve">   tongs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Utensils/Kitchen Tools</dc:title>
  <dcterms:created xsi:type="dcterms:W3CDTF">2021-10-11T04:36:56Z</dcterms:created>
  <dcterms:modified xsi:type="dcterms:W3CDTF">2021-10-11T04:36:56Z</dcterms:modified>
</cp:coreProperties>
</file>