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turn oven on ahead of time so it's ready when you need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mix two or more food ingredients to create a mixture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mix ingredients with a circular motion until well blended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in more ingredients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combine ingredients until evenly distributed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completely incorporate a dry ingredient (e.g. sugar, salt) into a liquid so that they form a solution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something flat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lightly coat with oil/butter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let food stand at room temperature until it is no longer warm to the touch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use heat to convert food (e.g. butter, chocolate) from a solid to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 using an oven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send liquid from one container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something away or off from something 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cover/coat inside of baking pan or tray with parchment/baking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 mixture/dough using hands or a rolling pin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something somewhere, especially in a careful or deliberate way</w:t>
            </w:r>
          </w:p>
        </w:tc>
      </w:tr>
    </w:tbl>
    <w:p>
      <w:pPr>
        <w:pStyle w:val="WordBankSmall"/>
      </w:pPr>
      <w:r>
        <w:t xml:space="preserve">   preheat    </w:t>
      </w:r>
      <w:r>
        <w:t xml:space="preserve">   grease    </w:t>
      </w:r>
      <w:r>
        <w:t xml:space="preserve">   bake    </w:t>
      </w:r>
      <w:r>
        <w:t xml:space="preserve">   cool    </w:t>
      </w:r>
      <w:r>
        <w:t xml:space="preserve">   line    </w:t>
      </w:r>
      <w:r>
        <w:t xml:space="preserve">   combine    </w:t>
      </w:r>
      <w:r>
        <w:t xml:space="preserve">   melt    </w:t>
      </w:r>
      <w:r>
        <w:t xml:space="preserve">   dissolve    </w:t>
      </w:r>
      <w:r>
        <w:t xml:space="preserve">   add    </w:t>
      </w:r>
      <w:r>
        <w:t xml:space="preserve">   stir    </w:t>
      </w:r>
      <w:r>
        <w:t xml:space="preserve">   pour    </w:t>
      </w:r>
      <w:r>
        <w:t xml:space="preserve">   mix    </w:t>
      </w:r>
      <w:r>
        <w:t xml:space="preserve">   roll    </w:t>
      </w:r>
      <w:r>
        <w:t xml:space="preserve">   place    </w:t>
      </w:r>
      <w:r>
        <w:t xml:space="preserve">   flatten    </w:t>
      </w:r>
      <w:r>
        <w:t xml:space="preserve">   remove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Verbs</dc:title>
  <dcterms:created xsi:type="dcterms:W3CDTF">2021-10-11T04:37:38Z</dcterms:created>
  <dcterms:modified xsi:type="dcterms:W3CDTF">2021-10-11T04:37:38Z</dcterms:modified>
</cp:coreProperties>
</file>