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weigh    </w:t>
      </w:r>
      <w:r>
        <w:t xml:space="preserve">   stir    </w:t>
      </w:r>
      <w:r>
        <w:t xml:space="preserve">   taste    </w:t>
      </w:r>
      <w:r>
        <w:t xml:space="preserve">   pinch    </w:t>
      </w:r>
      <w:r>
        <w:t xml:space="preserve">   bake    </w:t>
      </w:r>
      <w:r>
        <w:t xml:space="preserve">   barbecue    </w:t>
      </w:r>
      <w:r>
        <w:t xml:space="preserve">   boil    </w:t>
      </w:r>
      <w:r>
        <w:t xml:space="preserve">   steam    </w:t>
      </w:r>
      <w:r>
        <w:t xml:space="preserve">   slice    </w:t>
      </w:r>
      <w:r>
        <w:t xml:space="preserve">   saute    </w:t>
      </w:r>
      <w:r>
        <w:t xml:space="preserve">   whip    </w:t>
      </w:r>
      <w:r>
        <w:t xml:space="preserve">   rollout    </w:t>
      </w:r>
      <w:r>
        <w:t xml:space="preserve">   layer    </w:t>
      </w:r>
      <w:r>
        <w:t xml:space="preserve">   roast    </w:t>
      </w:r>
      <w:r>
        <w:t xml:space="preserve">   pour    </w:t>
      </w:r>
      <w:r>
        <w:t xml:space="preserve">   add    </w:t>
      </w:r>
      <w:r>
        <w:t xml:space="preserve">   chop    </w:t>
      </w:r>
      <w:r>
        <w:t xml:space="preserve">   cut    </w:t>
      </w:r>
      <w:r>
        <w:t xml:space="preserve">   mix    </w:t>
      </w:r>
      <w:r>
        <w:t xml:space="preserve">   peel    </w:t>
      </w:r>
      <w:r>
        <w:t xml:space="preserve">   fry    </w:t>
      </w:r>
      <w:r>
        <w:t xml:space="preserve">   spread    </w:t>
      </w:r>
      <w:r>
        <w:t xml:space="preserve">   melt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</dc:title>
  <dcterms:created xsi:type="dcterms:W3CDTF">2021-10-12T14:06:57Z</dcterms:created>
  <dcterms:modified xsi:type="dcterms:W3CDTF">2021-10-12T14:06:57Z</dcterms:modified>
</cp:coreProperties>
</file>