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clean something using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something into thin, flat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something into pieces with an axe, knife, or other sharp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the skin of fruit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crush food, usually after cooking it, so that it forms a soft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improve the flavour of savoury food by adding salt, herbs, or spices when cooking or preparing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cook food in hot oil 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press something firmly, especially from all sides in order to change its shape, reduce its size, or remove liquid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two or more numbers or amounts together to get a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cut food into small squares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 from something solid into something soft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 food by putting it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beat eggs, cream, etc. with a special tool in order to add air and make the food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rub food against a grater in order to cut it into a lot of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press something, especially a mixture for making bread, firmly and repeatedly with the hands and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cook food in an oven or over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combine, so that the result cannot easily be separated into its parts: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remove the liquid from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Verbs</dc:title>
  <dcterms:created xsi:type="dcterms:W3CDTF">2022-01-18T03:31:52Z</dcterms:created>
  <dcterms:modified xsi:type="dcterms:W3CDTF">2022-01-18T03:31:52Z</dcterms:modified>
</cp:coreProperties>
</file>