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Verbs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bake    </w:t>
      </w:r>
      <w:r>
        <w:t xml:space="preserve">   blend    </w:t>
      </w:r>
      <w:r>
        <w:t xml:space="preserve">   boil    </w:t>
      </w:r>
      <w:r>
        <w:t xml:space="preserve">   break    </w:t>
      </w:r>
      <w:r>
        <w:t xml:space="preserve">   carve    </w:t>
      </w:r>
      <w:r>
        <w:t xml:space="preserve">   chop    </w:t>
      </w:r>
      <w:r>
        <w:t xml:space="preserve">   clean    </w:t>
      </w:r>
      <w:r>
        <w:t xml:space="preserve">   crush    </w:t>
      </w:r>
      <w:r>
        <w:t xml:space="preserve">   drain    </w:t>
      </w:r>
      <w:r>
        <w:t xml:space="preserve">   flatten    </w:t>
      </w:r>
      <w:r>
        <w:t xml:space="preserve">   fry    </w:t>
      </w:r>
      <w:r>
        <w:t xml:space="preserve">   grate    </w:t>
      </w:r>
      <w:r>
        <w:t xml:space="preserve">   grill    </w:t>
      </w:r>
      <w:r>
        <w:t xml:space="preserve">   knead    </w:t>
      </w:r>
      <w:r>
        <w:t xml:space="preserve">   mash    </w:t>
      </w:r>
      <w:r>
        <w:t xml:space="preserve">   mix    </w:t>
      </w:r>
      <w:r>
        <w:t xml:space="preserve">   open    </w:t>
      </w:r>
      <w:r>
        <w:t xml:space="preserve">   peel    </w:t>
      </w:r>
      <w:r>
        <w:t xml:space="preserve">   pour    </w:t>
      </w:r>
      <w:r>
        <w:t xml:space="preserve">   roast    </w:t>
      </w:r>
      <w:r>
        <w:t xml:space="preserve">   serve    </w:t>
      </w:r>
      <w:r>
        <w:t xml:space="preserve">   sift    </w:t>
      </w:r>
      <w:r>
        <w:t xml:space="preserve">   slice    </w:t>
      </w:r>
      <w:r>
        <w:t xml:space="preserve">   sprinkle    </w:t>
      </w:r>
      <w:r>
        <w:t xml:space="preserve">   squeeze    </w:t>
      </w:r>
      <w:r>
        <w:t xml:space="preserve">   steam    </w:t>
      </w:r>
      <w:r>
        <w:t xml:space="preserve">   stir    </w:t>
      </w:r>
      <w:r>
        <w:t xml:space="preserve">   taste    </w:t>
      </w:r>
      <w:r>
        <w:t xml:space="preserve">   toast    </w:t>
      </w:r>
      <w:r>
        <w:t xml:space="preserve">   wash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 Vocabulary</dc:title>
  <dcterms:created xsi:type="dcterms:W3CDTF">2021-10-11T04:37:35Z</dcterms:created>
  <dcterms:modified xsi:type="dcterms:W3CDTF">2021-10-11T04:37:35Z</dcterms:modified>
</cp:coreProperties>
</file>