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essential    </w:t>
      </w:r>
      <w:r>
        <w:t xml:space="preserve">   protection    </w:t>
      </w:r>
      <w:r>
        <w:t xml:space="preserve">   appliances    </w:t>
      </w:r>
      <w:r>
        <w:t xml:space="preserve">   injury    </w:t>
      </w:r>
      <w:r>
        <w:t xml:space="preserve">   prepare    </w:t>
      </w:r>
      <w:r>
        <w:t xml:space="preserve">   observe    </w:t>
      </w:r>
      <w:r>
        <w:t xml:space="preserve">   habit    </w:t>
      </w:r>
      <w:r>
        <w:t xml:space="preserve">   sanitary    </w:t>
      </w:r>
      <w:r>
        <w:t xml:space="preserve">   domestic    </w:t>
      </w:r>
      <w:r>
        <w:t xml:space="preserve">   foodpoisoning    </w:t>
      </w:r>
      <w:r>
        <w:t xml:space="preserve">   heatsource    </w:t>
      </w:r>
      <w:r>
        <w:t xml:space="preserve">   utensil    </w:t>
      </w:r>
      <w:r>
        <w:t xml:space="preserve">   dressing    </w:t>
      </w:r>
      <w:r>
        <w:t xml:space="preserve">   hazard    </w:t>
      </w:r>
      <w:r>
        <w:t xml:space="preserve">   cutlery    </w:t>
      </w:r>
      <w:r>
        <w:t xml:space="preserve">   crockery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Vocab</dc:title>
  <dcterms:created xsi:type="dcterms:W3CDTF">2021-10-11T04:37:19Z</dcterms:created>
  <dcterms:modified xsi:type="dcterms:W3CDTF">2021-10-11T04:37:19Z</dcterms:modified>
</cp:coreProperties>
</file>