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drink water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vegetable did Native American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vegetable is salsa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well with cereal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eat soup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make you healthy and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are basically sour cucumbers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sweet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Arroz and ___________ go well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eat soup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use a _____________ to heat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chop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exactly measurements use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cream is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goes on top of salad?</w:t>
            </w:r>
          </w:p>
        </w:tc>
      </w:tr>
    </w:tbl>
    <w:p>
      <w:pPr>
        <w:pStyle w:val="WordBankMedium"/>
      </w:pPr>
      <w:r>
        <w:t xml:space="preserve">   Vaso    </w:t>
      </w:r>
      <w:r>
        <w:t xml:space="preserve">   Cuchora    </w:t>
      </w:r>
      <w:r>
        <w:t xml:space="preserve">   Leche    </w:t>
      </w:r>
      <w:r>
        <w:t xml:space="preserve">   Maiz    </w:t>
      </w:r>
      <w:r>
        <w:t xml:space="preserve">   Cremoso    </w:t>
      </w:r>
      <w:r>
        <w:t xml:space="preserve">   Pepinilio    </w:t>
      </w:r>
      <w:r>
        <w:t xml:space="preserve">   Agrio     </w:t>
      </w:r>
      <w:r>
        <w:t xml:space="preserve">   Cuchillo    </w:t>
      </w:r>
      <w:r>
        <w:t xml:space="preserve">   Aderezos    </w:t>
      </w:r>
      <w:r>
        <w:t xml:space="preserve">   Microonda    </w:t>
      </w:r>
      <w:r>
        <w:t xml:space="preserve">   Cuenco    </w:t>
      </w:r>
      <w:r>
        <w:t xml:space="preserve">   Taza de medir     </w:t>
      </w:r>
      <w:r>
        <w:t xml:space="preserve">   Vegetales     </w:t>
      </w:r>
      <w:r>
        <w:t xml:space="preserve">   Frijoles     </w:t>
      </w:r>
      <w:r>
        <w:t xml:space="preserve">   Tomate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Vocab</dc:title>
  <dcterms:created xsi:type="dcterms:W3CDTF">2021-10-11T04:36:46Z</dcterms:created>
  <dcterms:modified xsi:type="dcterms:W3CDTF">2021-10-11T04:36:46Z</dcterms:modified>
</cp:coreProperties>
</file>