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Cooking Vocabulary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Large"/>
      </w:pPr>
      <w:r>
        <w:t xml:space="preserve">   Drizzle    </w:t>
      </w:r>
      <w:r>
        <w:t xml:space="preserve">   Dredge    </w:t>
      </w:r>
      <w:r>
        <w:t xml:space="preserve">   Dissolve    </w:t>
      </w:r>
      <w:r>
        <w:t xml:space="preserve">   Dice    </w:t>
      </w:r>
      <w:r>
        <w:t xml:space="preserve">   Degrease    </w:t>
      </w:r>
      <w:r>
        <w:t xml:space="preserve">   Deglaze    </w:t>
      </w:r>
      <w:r>
        <w:t xml:space="preserve">   Cure    </w:t>
      </w:r>
      <w:r>
        <w:t xml:space="preserve">   Cream    </w:t>
      </w:r>
      <w:r>
        <w:t xml:space="preserve">   Clarify    </w:t>
      </w:r>
      <w:r>
        <w:t xml:space="preserve">   Chop    </w:t>
      </w:r>
      <w:r>
        <w:t xml:space="preserve">   Carmelize    </w:t>
      </w:r>
      <w:r>
        <w:t xml:space="preserve">   Broil    </w:t>
      </w:r>
      <w:r>
        <w:t xml:space="preserve">   Boil    </w:t>
      </w:r>
      <w:r>
        <w:t xml:space="preserve">   Blend    </w:t>
      </w:r>
      <w:r>
        <w:t xml:space="preserve">   Blanch    </w:t>
      </w:r>
      <w:r>
        <w:t xml:space="preserve">   Beat    </w:t>
      </w:r>
      <w:r>
        <w:t xml:space="preserve">   Batter    </w:t>
      </w:r>
      <w:r>
        <w:t xml:space="preserve">   Baste    </w:t>
      </w:r>
      <w:r>
        <w:t xml:space="preserve">   Barbecue    </w:t>
      </w:r>
      <w:r>
        <w:t xml:space="preserve">   Bake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Cooking Vocabulary </dc:title>
  <dcterms:created xsi:type="dcterms:W3CDTF">2021-10-11T04:37:02Z</dcterms:created>
  <dcterms:modified xsi:type="dcterms:W3CDTF">2021-10-11T04:37:02Z</dcterms:modified>
</cp:coreProperties>
</file>