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Cooking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- to turn oven on ahead of time so it's ready when you need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- to squash food with a fork, spoon, or masher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- to cook under direct heat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- to gently mix ingredients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- to remove all liquid using a strainer or colander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- to cook in a liquid keeping a low boil and stirring when needed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- to press, fold, and stretch dough until it is smooth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- to cook food in an oven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- to cut into small pieces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- to soak food in a liquid to tenderize or to add flavor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- to heat food so that the liquid gets very hot and starts to bubble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- to cook over medium or high heat until surface of food browns or darkens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- to lightly coat with oil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- to scrape food against the holes of a grater making very small pieces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- to mix ingredients together using a spoon and using fast, circular movements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- to cut into small cubes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 Vocabulary</dc:title>
  <dcterms:created xsi:type="dcterms:W3CDTF">2022-09-03T17:27:58Z</dcterms:created>
  <dcterms:modified xsi:type="dcterms:W3CDTF">2022-09-03T17:27:58Z</dcterms:modified>
</cp:coreProperties>
</file>