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napkin    </w:t>
      </w:r>
      <w:r>
        <w:t xml:space="preserve">   cup    </w:t>
      </w:r>
      <w:r>
        <w:t xml:space="preserve">   glass    </w:t>
      </w:r>
      <w:r>
        <w:t xml:space="preserve">   fork    </w:t>
      </w:r>
      <w:r>
        <w:t xml:space="preserve">   knife    </w:t>
      </w:r>
      <w:r>
        <w:t xml:space="preserve">   spoon    </w:t>
      </w:r>
      <w:r>
        <w:t xml:space="preserve">   plate    </w:t>
      </w:r>
      <w:r>
        <w:t xml:space="preserve">   dish    </w:t>
      </w:r>
      <w:r>
        <w:t xml:space="preserve">   bowl    </w:t>
      </w:r>
      <w:r>
        <w:t xml:space="preserve">   dairy    </w:t>
      </w:r>
      <w:r>
        <w:t xml:space="preserve">   grain    </w:t>
      </w:r>
      <w:r>
        <w:t xml:space="preserve">   fruit    </w:t>
      </w:r>
      <w:r>
        <w:t xml:space="preserve">   vegetable    </w:t>
      </w:r>
      <w:r>
        <w:t xml:space="preserve">   meat    </w:t>
      </w:r>
      <w:r>
        <w:t xml:space="preserve">   stir    </w:t>
      </w:r>
      <w:r>
        <w:t xml:space="preserve">   mix    </w:t>
      </w:r>
      <w:r>
        <w:t xml:space="preserve">   oven    </w:t>
      </w:r>
      <w:r>
        <w:t xml:space="preserve">   stove    </w:t>
      </w:r>
      <w:r>
        <w:t xml:space="preserve">   fry    </w:t>
      </w:r>
      <w:r>
        <w:t xml:space="preserve">   bake    </w:t>
      </w:r>
      <w:r>
        <w:t xml:space="preserve">   cook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Words</dc:title>
  <dcterms:created xsi:type="dcterms:W3CDTF">2021-10-11T04:36:47Z</dcterms:created>
  <dcterms:modified xsi:type="dcterms:W3CDTF">2021-10-11T04:36:47Z</dcterms:modified>
</cp:coreProperties>
</file>