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and Baking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piping nozzles    </w:t>
      </w:r>
      <w:r>
        <w:t xml:space="preserve">   piping bag    </w:t>
      </w:r>
      <w:r>
        <w:t xml:space="preserve">   rolling pin    </w:t>
      </w:r>
      <w:r>
        <w:t xml:space="preserve">   flour dredger    </w:t>
      </w:r>
      <w:r>
        <w:t xml:space="preserve">   pastry brush    </w:t>
      </w:r>
      <w:r>
        <w:t xml:space="preserve">   cooling rack    </w:t>
      </w:r>
      <w:r>
        <w:t xml:space="preserve">   pot stand    </w:t>
      </w:r>
      <w:r>
        <w:t xml:space="preserve">   baking tray    </w:t>
      </w:r>
      <w:r>
        <w:t xml:space="preserve">   teaspoon    </w:t>
      </w:r>
      <w:r>
        <w:t xml:space="preserve">   spatula    </w:t>
      </w:r>
      <w:r>
        <w:t xml:space="preserve">   sieve    </w:t>
      </w:r>
      <w:r>
        <w:t xml:space="preserve">   plastic bowls    </w:t>
      </w:r>
      <w:r>
        <w:t xml:space="preserve">   Cake 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and Baking Equipment</dc:title>
  <dcterms:created xsi:type="dcterms:W3CDTF">2021-10-11T04:36:46Z</dcterms:created>
  <dcterms:modified xsi:type="dcterms:W3CDTF">2021-10-11T04:36:46Z</dcterms:modified>
</cp:coreProperties>
</file>