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and Baking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lightly in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Knives, forks,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for cutting rinds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Kitchen tool that you might flip pancakes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ingredients and instructions for cooking a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Seething or bubbling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Prepare some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 for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Quick-cooking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	it removes potato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Boil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	Cook under a hot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Baking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flavor custard, ice cream...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Covered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 cups with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Browning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 flour for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for cutting into tins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Crusty dessert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Bowl-shaped strainer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Utensil for serving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might have a lattice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 of meat; ribeye, tenderloin...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	Whipping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Cooking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Sharp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White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	Cookie 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and Baking terms</dc:title>
  <dcterms:created xsi:type="dcterms:W3CDTF">2021-10-11T04:37:46Z</dcterms:created>
  <dcterms:modified xsi:type="dcterms:W3CDTF">2021-10-11T04:37:46Z</dcterms:modified>
</cp:coreProperties>
</file>