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and Nutriion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fruits and vegetables are we recommened to eat every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Provides us with energy but is bad for 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far food is travelled from farm to 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Sharp item used for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Mineral that develops strongbones and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 bake cookies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Nutrient found in meat, fish and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do not eat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where we keep food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Italian staple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and Nutriion</dc:title>
  <dcterms:created xsi:type="dcterms:W3CDTF">2021-10-11T04:36:45Z</dcterms:created>
  <dcterms:modified xsi:type="dcterms:W3CDTF">2021-10-11T04:36:45Z</dcterms:modified>
</cp:coreProperties>
</file>