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and baking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loaf pan    </w:t>
      </w:r>
      <w:r>
        <w:t xml:space="preserve">   springform pan    </w:t>
      </w:r>
      <w:r>
        <w:t xml:space="preserve">   cookie sheet    </w:t>
      </w:r>
      <w:r>
        <w:t xml:space="preserve">   cutting board    </w:t>
      </w:r>
      <w:r>
        <w:t xml:space="preserve">   casserole dish    </w:t>
      </w:r>
      <w:r>
        <w:t xml:space="preserve">   saucepan    </w:t>
      </w:r>
      <w:r>
        <w:t xml:space="preserve">   roaster    </w:t>
      </w:r>
      <w:r>
        <w:t xml:space="preserve">   cooling rack    </w:t>
      </w:r>
      <w:r>
        <w:t xml:space="preserve">   pie pan    </w:t>
      </w:r>
      <w:r>
        <w:t xml:space="preserve">   muffin pan    </w:t>
      </w:r>
      <w:r>
        <w:t xml:space="preserve">   glass cake pan    </w:t>
      </w:r>
      <w:r>
        <w:t xml:space="preserve">   baking pan    </w:t>
      </w:r>
      <w:r>
        <w:t xml:space="preserve">   cake pans    </w:t>
      </w:r>
      <w:r>
        <w:t xml:space="preserve">   stock pot    </w:t>
      </w:r>
      <w:r>
        <w:t xml:space="preserve">   wok    </w:t>
      </w:r>
      <w:r>
        <w:t xml:space="preserve">   fry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and baking Tools</dc:title>
  <dcterms:created xsi:type="dcterms:W3CDTF">2021-10-11T04:36:57Z</dcterms:created>
  <dcterms:modified xsi:type="dcterms:W3CDTF">2021-10-11T04:36:57Z</dcterms:modified>
</cp:coreProperties>
</file>