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Necessary tool when using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Utensil to use when handling a hot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rinse off the ____after washing a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key ingredient of a quick bread?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dry-heat cooking method we have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Cookware with one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to shred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of the plate where the knife, spoon and glass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all of the batter out of a bowl use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utensil used to serve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Straight or bent edge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16 ounces equal 1___.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Rolling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tool to cut  fat into flour?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allow air to circulate under hot cookies, place them on a _ _ _ _ _ _ _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to rinse or drain food,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____ brown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principle to making a quick bread is not to over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Cookware with 2 handles.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___spoons = 1/4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______flour.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to whip air into a light sauce or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used to drain small food items or use to sift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a _____ edge spatula to level off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forming cookie dough for baking all of the cookies should be approximately the same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washing, always ______dishes before drying.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2021-10-11T04:36:52Z</dcterms:created>
  <dcterms:modified xsi:type="dcterms:W3CDTF">2021-10-11T04:36:52Z</dcterms:modified>
</cp:coreProperties>
</file>