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Happycooking    </w:t>
      </w:r>
      <w:r>
        <w:t xml:space="preserve">   mushroom    </w:t>
      </w:r>
      <w:r>
        <w:t xml:space="preserve">   chickpea    </w:t>
      </w:r>
      <w:r>
        <w:t xml:space="preserve">   curry    </w:t>
      </w:r>
      <w:r>
        <w:t xml:space="preserve">   couscous    </w:t>
      </w:r>
      <w:r>
        <w:t xml:space="preserve">   straws    </w:t>
      </w:r>
      <w:r>
        <w:t xml:space="preserve">   cheese    </w:t>
      </w:r>
      <w:r>
        <w:t xml:space="preserve">   salad    </w:t>
      </w:r>
      <w:r>
        <w:t xml:space="preserve">   fruit    </w:t>
      </w:r>
      <w:r>
        <w:t xml:space="preserve">   muffins    </w:t>
      </w:r>
      <w:r>
        <w:t xml:space="preserve">   chip    </w:t>
      </w:r>
      <w:r>
        <w:t xml:space="preserve">   chocolate    </w:t>
      </w:r>
      <w:r>
        <w:t xml:space="preserve">   mozzeralla    </w:t>
      </w:r>
      <w:r>
        <w:t xml:space="preserve">   tart    </w:t>
      </w:r>
      <w:r>
        <w:t xml:space="preserve">   pastry    </w:t>
      </w:r>
      <w:r>
        <w:t xml:space="preserve">   puff    </w:t>
      </w:r>
      <w:r>
        <w:t xml:space="preserve">   hummus    </w:t>
      </w:r>
      <w:r>
        <w:t xml:space="preserve">   soup    </w:t>
      </w:r>
      <w:r>
        <w:t xml:space="preserve">   potato    </w:t>
      </w:r>
      <w:r>
        <w:t xml:space="preserve">   leek    </w:t>
      </w:r>
      <w:r>
        <w:t xml:space="preserve">   cupcakes    </w:t>
      </w:r>
      <w:r>
        <w:t xml:space="preserve">   orange    </w:t>
      </w:r>
      <w:r>
        <w:t xml:space="preserve">   carrot    </w:t>
      </w:r>
      <w:r>
        <w:t xml:space="preserve">   stirfry    </w:t>
      </w:r>
      <w:r>
        <w:t xml:space="preserve">   noodles    </w:t>
      </w:r>
      <w:r>
        <w:t xml:space="preserve">   sweetcorn    </w:t>
      </w:r>
      <w:r>
        <w:t xml:space="preserve">   chives    </w:t>
      </w:r>
      <w:r>
        <w:t xml:space="preserve">   egg    </w:t>
      </w:r>
      <w:r>
        <w:t xml:space="preserve">   pastasalad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club</dc:title>
  <dcterms:created xsi:type="dcterms:W3CDTF">2021-10-11T04:36:41Z</dcterms:created>
  <dcterms:modified xsi:type="dcterms:W3CDTF">2021-10-11T04:36:41Z</dcterms:modified>
</cp:coreProperties>
</file>