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whisk    </w:t>
      </w:r>
      <w:r>
        <w:t xml:space="preserve">   scales    </w:t>
      </w:r>
      <w:r>
        <w:t xml:space="preserve">   jug    </w:t>
      </w:r>
      <w:r>
        <w:t xml:space="preserve">   baking    </w:t>
      </w:r>
      <w:r>
        <w:t xml:space="preserve">   vegetables    </w:t>
      </w:r>
      <w:r>
        <w:t xml:space="preserve">   fruit    </w:t>
      </w:r>
      <w:r>
        <w:t xml:space="preserve">   salad    </w:t>
      </w:r>
      <w:r>
        <w:t xml:space="preserve">   chicken    </w:t>
      </w:r>
      <w:r>
        <w:t xml:space="preserve">   fish    </w:t>
      </w:r>
      <w:r>
        <w:t xml:space="preserve">   meat    </w:t>
      </w:r>
      <w:r>
        <w:t xml:space="preserve">   mixingbowl    </w:t>
      </w:r>
      <w:r>
        <w:t xml:space="preserve">   knife    </w:t>
      </w:r>
      <w:r>
        <w:t xml:space="preserve">   sieve    </w:t>
      </w:r>
      <w:r>
        <w:t xml:space="preserve">   woodenspoon    </w:t>
      </w:r>
      <w:r>
        <w:t xml:space="preserve">   spatula    </w:t>
      </w:r>
      <w:r>
        <w:t xml:space="preserve">   saucepan    </w:t>
      </w:r>
      <w:r>
        <w:t xml:space="preserve">   kitchen    </w:t>
      </w:r>
      <w:r>
        <w:t xml:space="preserve">   cooking    </w:t>
      </w:r>
      <w:r>
        <w:t xml:space="preserve">   hob    </w:t>
      </w:r>
      <w:r>
        <w:t xml:space="preserve">   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2021-10-11T04:36:07Z</dcterms:created>
  <dcterms:modified xsi:type="dcterms:W3CDTF">2021-10-11T04:36:07Z</dcterms:modified>
</cp:coreProperties>
</file>