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Yummy    </w:t>
      </w:r>
      <w:r>
        <w:t xml:space="preserve">   Timer    </w:t>
      </w:r>
      <w:r>
        <w:t xml:space="preserve">   Hot    </w:t>
      </w:r>
      <w:r>
        <w:t xml:space="preserve">   Spoon    </w:t>
      </w:r>
      <w:r>
        <w:t xml:space="preserve">   Spatula    </w:t>
      </w:r>
      <w:r>
        <w:t xml:space="preserve">   Sugar    </w:t>
      </w:r>
      <w:r>
        <w:t xml:space="preserve">   Oven    </w:t>
      </w:r>
      <w:r>
        <w:t xml:space="preserve">   fun    </w:t>
      </w:r>
      <w:r>
        <w:t xml:space="preserve">   Food    </w:t>
      </w:r>
      <w:r>
        <w:t xml:space="preserve">   Cookies    </w:t>
      </w:r>
      <w:r>
        <w:t xml:space="preserve">   Pan    </w:t>
      </w:r>
      <w:r>
        <w:t xml:space="preserve">   Prep time    </w:t>
      </w:r>
      <w:r>
        <w:t xml:space="preserve">   Temperature    </w:t>
      </w:r>
      <w:r>
        <w:t xml:space="preserve">   Bake    </w:t>
      </w:r>
      <w:r>
        <w:t xml:space="preserve">   Cooking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2021-10-11T04:37:01Z</dcterms:created>
  <dcterms:modified xsi:type="dcterms:W3CDTF">2021-10-11T04:37:01Z</dcterms:modified>
</cp:coreProperties>
</file>